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Козыревой Галины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Козырева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Козырева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Козыревой Г.В.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Козыревой Г.В.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Козыревой Г.В.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Козыревой Г.В.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Козыреву Галину Валерьевны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63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0412365400575012632415110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